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40C63" w14:textId="36D354E1" w:rsidR="005C0982" w:rsidRDefault="00000000">
      <w:pPr>
        <w:spacing w:after="0"/>
      </w:pPr>
      <w:r>
        <w:rPr>
          <w:rFonts w:ascii="Arial" w:hAnsi="Arial"/>
        </w:rPr>
        <w:t>The content from this audio clip comes from Dr</w:t>
      </w:r>
      <w:r w:rsidR="006670D9">
        <w:rPr>
          <w:rFonts w:ascii="Arial" w:hAnsi="Arial"/>
        </w:rPr>
        <w:t>.</w:t>
      </w:r>
      <w:r>
        <w:rPr>
          <w:rFonts w:ascii="Arial" w:hAnsi="Arial"/>
        </w:rPr>
        <w:t xml:space="preserve"> Bradley Wright, a researcher and professor at the University of Connecticut. How do we build our sense of meaning in life? We have power over our sense of meaning, and there are things that we can do to intentionally build more purpose in our lives. To start</w:t>
      </w:r>
      <w:r w:rsidR="002060E7">
        <w:rPr>
          <w:rFonts w:ascii="Arial" w:hAnsi="Arial"/>
        </w:rPr>
        <w:t>,</w:t>
      </w:r>
      <w:r>
        <w:rPr>
          <w:rFonts w:ascii="Arial" w:hAnsi="Arial"/>
        </w:rPr>
        <w:t xml:space="preserve"> take a moment to assess your life. What are you doing on a day</w:t>
      </w:r>
      <w:r w:rsidR="00632621">
        <w:rPr>
          <w:rFonts w:ascii="Arial" w:hAnsi="Arial"/>
        </w:rPr>
        <w:t>-</w:t>
      </w:r>
      <w:r>
        <w:rPr>
          <w:rFonts w:ascii="Arial" w:hAnsi="Arial"/>
        </w:rPr>
        <w:t>to</w:t>
      </w:r>
      <w:r w:rsidR="00632621">
        <w:rPr>
          <w:rFonts w:ascii="Arial" w:hAnsi="Arial"/>
        </w:rPr>
        <w:t>-</w:t>
      </w:r>
      <w:r>
        <w:rPr>
          <w:rFonts w:ascii="Arial" w:hAnsi="Arial"/>
        </w:rPr>
        <w:t>day basis</w:t>
      </w:r>
      <w:r w:rsidR="002060E7">
        <w:rPr>
          <w:rFonts w:ascii="Arial" w:hAnsi="Arial"/>
        </w:rPr>
        <w:t>? W</w:t>
      </w:r>
      <w:r>
        <w:rPr>
          <w:rFonts w:ascii="Arial" w:hAnsi="Arial"/>
        </w:rPr>
        <w:t>hat parts of what you do are purposeful to you</w:t>
      </w:r>
      <w:r w:rsidR="002060E7">
        <w:rPr>
          <w:rFonts w:ascii="Arial" w:hAnsi="Arial"/>
        </w:rPr>
        <w:t>?</w:t>
      </w:r>
      <w:r>
        <w:rPr>
          <w:rFonts w:ascii="Arial" w:hAnsi="Arial"/>
        </w:rPr>
        <w:t xml:space="preserve"> </w:t>
      </w:r>
      <w:r w:rsidR="002060E7">
        <w:rPr>
          <w:rFonts w:ascii="Arial" w:hAnsi="Arial"/>
        </w:rPr>
        <w:t>W</w:t>
      </w:r>
      <w:r>
        <w:rPr>
          <w:rFonts w:ascii="Arial" w:hAnsi="Arial"/>
        </w:rPr>
        <w:t>hat means something to you</w:t>
      </w:r>
      <w:r w:rsidR="002060E7">
        <w:rPr>
          <w:rFonts w:ascii="Arial" w:hAnsi="Arial"/>
        </w:rPr>
        <w:t>,</w:t>
      </w:r>
      <w:r>
        <w:rPr>
          <w:rFonts w:ascii="Arial" w:hAnsi="Arial"/>
        </w:rPr>
        <w:t xml:space="preserve"> and what doesn't? Once you've assessed your life, clearly identify what it is that matters most to you</w:t>
      </w:r>
      <w:r w:rsidR="00C66C7B">
        <w:rPr>
          <w:rFonts w:ascii="Arial" w:hAnsi="Arial"/>
        </w:rPr>
        <w:t>. Then,</w:t>
      </w:r>
      <w:r>
        <w:rPr>
          <w:rFonts w:ascii="Arial" w:hAnsi="Arial"/>
        </w:rPr>
        <w:t xml:space="preserve"> figure out how you can do more of it. For example, say that staying in touch with family is something that's important to you, but</w:t>
      </w:r>
      <w:r w:rsidR="00D50C36">
        <w:rPr>
          <w:rFonts w:ascii="Arial" w:hAnsi="Arial"/>
        </w:rPr>
        <w:t>,</w:t>
      </w:r>
      <w:r>
        <w:rPr>
          <w:rFonts w:ascii="Arial" w:hAnsi="Arial"/>
        </w:rPr>
        <w:t xml:space="preserve"> for one reason or another, you don't do so regularly. So</w:t>
      </w:r>
      <w:r w:rsidR="00C66C7B">
        <w:rPr>
          <w:rFonts w:ascii="Arial" w:hAnsi="Arial"/>
        </w:rPr>
        <w:t>,</w:t>
      </w:r>
      <w:r>
        <w:rPr>
          <w:rFonts w:ascii="Arial" w:hAnsi="Arial"/>
        </w:rPr>
        <w:t xml:space="preserve"> you choose to put in calendar reminders during your lunch break to remind you to call or text your family member. Suddenly, you've gone from one or two phone calls a month to regularly talking with your family. Your purpose in life will increase because you've chosen to do more of what matters to you. A second strategy for building more purpose is to do less of what doesn't matter. For example, many of us find ourselves stuck in a loop of doom</w:t>
      </w:r>
      <w:r w:rsidR="00242802">
        <w:rPr>
          <w:rFonts w:ascii="Arial" w:hAnsi="Arial"/>
        </w:rPr>
        <w:t>-</w:t>
      </w:r>
      <w:r>
        <w:rPr>
          <w:rFonts w:ascii="Arial" w:hAnsi="Arial"/>
        </w:rPr>
        <w:t xml:space="preserve">scrolling on social media or feeling the need to constantly check the news. These things may not have a lot of purpose in our lives and may impact our emotional </w:t>
      </w:r>
      <w:r w:rsidR="006670D9">
        <w:rPr>
          <w:rFonts w:ascii="Arial" w:hAnsi="Arial"/>
        </w:rPr>
        <w:t>well-being</w:t>
      </w:r>
      <w:r>
        <w:rPr>
          <w:rFonts w:ascii="Arial" w:hAnsi="Arial"/>
        </w:rPr>
        <w:t xml:space="preserve"> in a negative way. By choosing to do less of what does not matter to us, we are making more time to do the things that do. The third strategy for building more purpose is to continue doing what you are doing, but to make it more meaningful. This strategy comes from an idea known as life crafting</w:t>
      </w:r>
      <w:r w:rsidR="00242802">
        <w:rPr>
          <w:rFonts w:ascii="Arial" w:hAnsi="Arial"/>
        </w:rPr>
        <w:t>:</w:t>
      </w:r>
      <w:r>
        <w:rPr>
          <w:rFonts w:ascii="Arial" w:hAnsi="Arial"/>
        </w:rPr>
        <w:t xml:space="preserve"> to make what you're doing more meaningful</w:t>
      </w:r>
      <w:r w:rsidR="00242802">
        <w:rPr>
          <w:rFonts w:ascii="Arial" w:hAnsi="Arial"/>
        </w:rPr>
        <w:t>, y</w:t>
      </w:r>
      <w:r>
        <w:rPr>
          <w:rFonts w:ascii="Arial" w:hAnsi="Arial"/>
        </w:rPr>
        <w:t>ou can choose to change why you're doing something, how you're doing something, or who you do it with. For example, by choosing to do a mundane task</w:t>
      </w:r>
      <w:r w:rsidR="00242802">
        <w:rPr>
          <w:rFonts w:ascii="Arial" w:hAnsi="Arial"/>
        </w:rPr>
        <w:t>,</w:t>
      </w:r>
      <w:r>
        <w:rPr>
          <w:rFonts w:ascii="Arial" w:hAnsi="Arial"/>
        </w:rPr>
        <w:t xml:space="preserve"> like sorting items for donation with a friend or a loved one, you can make what you're doing more meaningful.</w:t>
      </w:r>
    </w:p>
    <w:sectPr w:rsidR="005C0982"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256A2" w14:textId="77777777" w:rsidR="00C16282" w:rsidRDefault="00C16282">
      <w:pPr>
        <w:spacing w:after="0" w:line="240" w:lineRule="auto"/>
      </w:pPr>
      <w:r>
        <w:separator/>
      </w:r>
    </w:p>
  </w:endnote>
  <w:endnote w:type="continuationSeparator" w:id="0">
    <w:p w14:paraId="01A1C463" w14:textId="77777777" w:rsidR="00C16282" w:rsidRDefault="00C1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14B1DA5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0612FEC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C4CC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A013" w14:textId="2C533FA2" w:rsidR="00930F33" w:rsidRPr="009C3AF0" w:rsidRDefault="00930F33" w:rsidP="00705372">
    <w:pPr>
      <w:pStyle w:val="Footer"/>
      <w:tabs>
        <w:tab w:val="clear" w:pos="4680"/>
        <w:tab w:val="clear" w:pos="9360"/>
        <w:tab w:val="left" w:pos="1781"/>
      </w:tabs>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669FC" w14:textId="77777777" w:rsidR="00C16282" w:rsidRDefault="00C16282">
      <w:pPr>
        <w:spacing w:after="0" w:line="240" w:lineRule="auto"/>
      </w:pPr>
      <w:r>
        <w:separator/>
      </w:r>
    </w:p>
  </w:footnote>
  <w:footnote w:type="continuationSeparator" w:id="0">
    <w:p w14:paraId="4B5EBD1C" w14:textId="77777777" w:rsidR="00C16282" w:rsidRDefault="00C16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19438961">
    <w:abstractNumId w:val="8"/>
  </w:num>
  <w:num w:numId="2" w16cid:durableId="2628301">
    <w:abstractNumId w:val="6"/>
  </w:num>
  <w:num w:numId="3" w16cid:durableId="1950041813">
    <w:abstractNumId w:val="5"/>
  </w:num>
  <w:num w:numId="4" w16cid:durableId="2118478886">
    <w:abstractNumId w:val="4"/>
  </w:num>
  <w:num w:numId="5" w16cid:durableId="1777366408">
    <w:abstractNumId w:val="7"/>
  </w:num>
  <w:num w:numId="6" w16cid:durableId="1531262392">
    <w:abstractNumId w:val="3"/>
  </w:num>
  <w:num w:numId="7" w16cid:durableId="1260722670">
    <w:abstractNumId w:val="2"/>
  </w:num>
  <w:num w:numId="8" w16cid:durableId="1626277248">
    <w:abstractNumId w:val="1"/>
  </w:num>
  <w:num w:numId="9" w16cid:durableId="64974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E3EAA"/>
    <w:rsid w:val="001216B9"/>
    <w:rsid w:val="0015074B"/>
    <w:rsid w:val="002060E7"/>
    <w:rsid w:val="00242802"/>
    <w:rsid w:val="0029639D"/>
    <w:rsid w:val="00326F90"/>
    <w:rsid w:val="004A641F"/>
    <w:rsid w:val="004B593C"/>
    <w:rsid w:val="005C0982"/>
    <w:rsid w:val="00632621"/>
    <w:rsid w:val="006670D9"/>
    <w:rsid w:val="006E2A8C"/>
    <w:rsid w:val="00705372"/>
    <w:rsid w:val="007749AF"/>
    <w:rsid w:val="00794EBC"/>
    <w:rsid w:val="0084233A"/>
    <w:rsid w:val="00930F33"/>
    <w:rsid w:val="009C3AF0"/>
    <w:rsid w:val="00A12EE5"/>
    <w:rsid w:val="00AA1D8D"/>
    <w:rsid w:val="00B47730"/>
    <w:rsid w:val="00BA4C2B"/>
    <w:rsid w:val="00BD0140"/>
    <w:rsid w:val="00C16282"/>
    <w:rsid w:val="00C24502"/>
    <w:rsid w:val="00C66C7B"/>
    <w:rsid w:val="00CB0664"/>
    <w:rsid w:val="00D50C36"/>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D6F7BB"/>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351</Words>
  <Characters>1634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Lopez, Lucie</cp:lastModifiedBy>
  <cp:revision>9</cp:revision>
  <dcterms:created xsi:type="dcterms:W3CDTF">2025-12-05T13:37:00Z</dcterms:created>
  <dcterms:modified xsi:type="dcterms:W3CDTF">2025-12-05T13:42:00Z</dcterms:modified>
  <cp:category/>
</cp:coreProperties>
</file>